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1" w:type="dxa"/>
        <w:jc w:val="center"/>
        <w:tblLook w:val="04A0" w:firstRow="1" w:lastRow="0" w:firstColumn="1" w:lastColumn="0" w:noHBand="0" w:noVBand="1"/>
      </w:tblPr>
      <w:tblGrid>
        <w:gridCol w:w="8944"/>
        <w:gridCol w:w="1127"/>
      </w:tblGrid>
      <w:tr w:rsidR="009846C3" w14:paraId="471592D3" w14:textId="77777777" w:rsidTr="00967EB4">
        <w:trPr>
          <w:trHeight w:val="636"/>
          <w:jc w:val="center"/>
        </w:trPr>
        <w:tc>
          <w:tcPr>
            <w:tcW w:w="10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7A3D9" w14:textId="7561215E" w:rsidR="009846C3" w:rsidRPr="009846C3" w:rsidRDefault="009846C3" w:rsidP="009846C3">
            <w:pPr>
              <w:jc w:val="center"/>
              <w:rPr>
                <w:sz w:val="60"/>
                <w:szCs w:val="60"/>
              </w:rPr>
            </w:pPr>
            <w:r w:rsidRPr="009846C3">
              <w:rPr>
                <w:sz w:val="60"/>
                <w:szCs w:val="60"/>
              </w:rPr>
              <w:t>Daily Cleaning Checklist</w:t>
            </w:r>
          </w:p>
        </w:tc>
      </w:tr>
      <w:tr w:rsidR="00A401F8" w14:paraId="05F7A042" w14:textId="77777777" w:rsidTr="00967EB4">
        <w:trPr>
          <w:trHeight w:val="381"/>
          <w:jc w:val="center"/>
        </w:trPr>
        <w:tc>
          <w:tcPr>
            <w:tcW w:w="8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7E13" w14:textId="77777777" w:rsidR="00A401F8" w:rsidRDefault="00A401F8" w:rsidP="00A401F8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75513" w14:textId="77777777" w:rsidR="00A401F8" w:rsidRDefault="00A401F8" w:rsidP="00A401F8"/>
        </w:tc>
      </w:tr>
      <w:tr w:rsidR="00A401F8" w:rsidRPr="00967EB4" w14:paraId="33D1E02D" w14:textId="77777777" w:rsidTr="00967EB4">
        <w:trPr>
          <w:trHeight w:hRule="exact" w:val="363"/>
          <w:jc w:val="center"/>
        </w:trPr>
        <w:tc>
          <w:tcPr>
            <w:tcW w:w="8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CBBC1A" w14:textId="5583F2E5" w:rsidR="00A401F8" w:rsidRPr="00967EB4" w:rsidRDefault="00A401F8" w:rsidP="00A401F8">
            <w:pPr>
              <w:rPr>
                <w:b/>
                <w:bCs/>
              </w:rPr>
            </w:pPr>
            <w:r w:rsidRPr="00967EB4">
              <w:rPr>
                <w:b/>
                <w:bCs/>
              </w:rPr>
              <w:t>Tasks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BE6CC" w14:textId="420A0D63" w:rsidR="00A401F8" w:rsidRPr="00967EB4" w:rsidRDefault="00A401F8" w:rsidP="009846C3">
            <w:pPr>
              <w:jc w:val="center"/>
              <w:rPr>
                <w:b/>
                <w:bCs/>
              </w:rPr>
            </w:pPr>
            <w:r w:rsidRPr="00967EB4">
              <w:rPr>
                <w:b/>
                <w:bCs/>
              </w:rPr>
              <w:t>Status</w:t>
            </w:r>
          </w:p>
        </w:tc>
      </w:tr>
      <w:tr w:rsidR="00A401F8" w14:paraId="5D4A2F98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DD71" w14:textId="77777777" w:rsidR="00A401F8" w:rsidRDefault="00A401F8" w:rsidP="00A401F8"/>
        </w:tc>
        <w:sdt>
          <w:sdtPr>
            <w:rPr>
              <w:sz w:val="28"/>
              <w:szCs w:val="28"/>
            </w:rPr>
            <w:id w:val="15140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8E948" w14:textId="500DE125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71C6ABD8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BC27" w14:textId="77777777" w:rsidR="00A401F8" w:rsidRDefault="00A401F8" w:rsidP="00A401F8"/>
        </w:tc>
        <w:sdt>
          <w:sdtPr>
            <w:rPr>
              <w:sz w:val="28"/>
              <w:szCs w:val="28"/>
            </w:rPr>
            <w:id w:val="-139118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0EE727" w14:textId="5A6BC559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5D7C12C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4CB" w14:textId="77777777" w:rsidR="00A401F8" w:rsidRDefault="00A401F8" w:rsidP="00A401F8"/>
        </w:tc>
        <w:sdt>
          <w:sdtPr>
            <w:rPr>
              <w:sz w:val="28"/>
              <w:szCs w:val="28"/>
            </w:rPr>
            <w:id w:val="-213408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16AC2B" w14:textId="5C26AF73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34809D10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D0CF" w14:textId="77777777" w:rsidR="00A401F8" w:rsidRDefault="00A401F8" w:rsidP="00A401F8"/>
        </w:tc>
        <w:sdt>
          <w:sdtPr>
            <w:rPr>
              <w:sz w:val="28"/>
              <w:szCs w:val="28"/>
            </w:rPr>
            <w:id w:val="153554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FB733B" w14:textId="06651258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77B61886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479A" w14:textId="77777777" w:rsidR="00A401F8" w:rsidRDefault="00A401F8" w:rsidP="00A401F8"/>
        </w:tc>
        <w:sdt>
          <w:sdtPr>
            <w:rPr>
              <w:sz w:val="28"/>
              <w:szCs w:val="28"/>
            </w:rPr>
            <w:id w:val="153153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5C228" w14:textId="161329BE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6B78B17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BC07" w14:textId="77777777" w:rsidR="00A401F8" w:rsidRDefault="00A401F8" w:rsidP="00A401F8"/>
        </w:tc>
        <w:sdt>
          <w:sdtPr>
            <w:rPr>
              <w:sz w:val="28"/>
              <w:szCs w:val="28"/>
            </w:rPr>
            <w:id w:val="149113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551FF3" w14:textId="3A158972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4DD8E9EF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4B7" w14:textId="77777777" w:rsidR="00A401F8" w:rsidRDefault="00A401F8" w:rsidP="00A401F8"/>
        </w:tc>
        <w:sdt>
          <w:sdtPr>
            <w:rPr>
              <w:sz w:val="28"/>
              <w:szCs w:val="28"/>
            </w:rPr>
            <w:id w:val="-56364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A4B5A2" w14:textId="33D227E0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769625E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46C0" w14:textId="77777777" w:rsidR="00A401F8" w:rsidRDefault="00A401F8" w:rsidP="00A401F8"/>
        </w:tc>
        <w:sdt>
          <w:sdtPr>
            <w:rPr>
              <w:sz w:val="28"/>
              <w:szCs w:val="28"/>
            </w:rPr>
            <w:id w:val="85400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0DEDD2" w14:textId="751BE100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1D1108D2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D8B" w14:textId="77777777" w:rsidR="00A401F8" w:rsidRDefault="00A401F8" w:rsidP="00A401F8"/>
        </w:tc>
        <w:sdt>
          <w:sdtPr>
            <w:rPr>
              <w:sz w:val="28"/>
              <w:szCs w:val="28"/>
            </w:rPr>
            <w:id w:val="-143035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0B65E" w14:textId="58B08478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40E61B3A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730" w14:textId="77777777" w:rsidR="00A401F8" w:rsidRDefault="00A401F8" w:rsidP="00A401F8"/>
        </w:tc>
        <w:sdt>
          <w:sdtPr>
            <w:rPr>
              <w:sz w:val="28"/>
              <w:szCs w:val="28"/>
            </w:rPr>
            <w:id w:val="-108222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B9B1C7" w14:textId="5CCF11D5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6D83094D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4454" w14:textId="77777777" w:rsidR="00A401F8" w:rsidRDefault="00A401F8" w:rsidP="00A401F8"/>
        </w:tc>
        <w:sdt>
          <w:sdtPr>
            <w:rPr>
              <w:sz w:val="28"/>
              <w:szCs w:val="28"/>
            </w:rPr>
            <w:id w:val="-8364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DD3691" w14:textId="1CF2BF8B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360C08A8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CAC1" w14:textId="77777777" w:rsidR="00A401F8" w:rsidRDefault="00A401F8" w:rsidP="00A401F8"/>
        </w:tc>
        <w:sdt>
          <w:sdtPr>
            <w:rPr>
              <w:sz w:val="28"/>
              <w:szCs w:val="28"/>
            </w:rPr>
            <w:id w:val="99638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572AA7" w14:textId="1BDFB173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3F51CA81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386" w14:textId="77777777" w:rsidR="00A401F8" w:rsidRDefault="00A401F8" w:rsidP="00A401F8"/>
        </w:tc>
        <w:sdt>
          <w:sdtPr>
            <w:rPr>
              <w:sz w:val="28"/>
              <w:szCs w:val="28"/>
            </w:rPr>
            <w:id w:val="-192455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C9D78" w14:textId="169FABBA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24BEF5D6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7C66" w14:textId="77777777" w:rsidR="00A401F8" w:rsidRDefault="00A401F8" w:rsidP="00A401F8"/>
        </w:tc>
        <w:sdt>
          <w:sdtPr>
            <w:rPr>
              <w:sz w:val="28"/>
              <w:szCs w:val="28"/>
            </w:rPr>
            <w:id w:val="-187490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FB1E1D" w14:textId="77327B3E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7FA747FF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82A" w14:textId="77777777" w:rsidR="00A401F8" w:rsidRDefault="00A401F8" w:rsidP="00A401F8"/>
        </w:tc>
        <w:sdt>
          <w:sdtPr>
            <w:rPr>
              <w:sz w:val="28"/>
              <w:szCs w:val="28"/>
            </w:rPr>
            <w:id w:val="-60064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0E0A7" w14:textId="56BE27E6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BD22229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FF7" w14:textId="77777777" w:rsidR="00A401F8" w:rsidRDefault="00A401F8" w:rsidP="00A401F8"/>
        </w:tc>
        <w:sdt>
          <w:sdtPr>
            <w:rPr>
              <w:sz w:val="28"/>
              <w:szCs w:val="28"/>
            </w:rPr>
            <w:id w:val="-165829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58A29" w14:textId="67DFDAE0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4478B320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3B84" w14:textId="77777777" w:rsidR="00A401F8" w:rsidRDefault="00A401F8" w:rsidP="00A401F8"/>
        </w:tc>
        <w:sdt>
          <w:sdtPr>
            <w:rPr>
              <w:sz w:val="28"/>
              <w:szCs w:val="28"/>
            </w:rPr>
            <w:id w:val="183301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78E869" w14:textId="27DB02AF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347B34C9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22F" w14:textId="77777777" w:rsidR="00A401F8" w:rsidRDefault="00A401F8" w:rsidP="00A401F8"/>
        </w:tc>
        <w:sdt>
          <w:sdtPr>
            <w:rPr>
              <w:sz w:val="28"/>
              <w:szCs w:val="28"/>
            </w:rPr>
            <w:id w:val="154517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C8A86" w14:textId="2ADEE3D4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5DC6DA14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9AC9" w14:textId="77777777" w:rsidR="009846C3" w:rsidRDefault="009846C3" w:rsidP="00A401F8"/>
        </w:tc>
        <w:sdt>
          <w:sdtPr>
            <w:rPr>
              <w:sz w:val="28"/>
              <w:szCs w:val="28"/>
            </w:rPr>
            <w:id w:val="-143457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2E277" w14:textId="4FB79BFD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76A656FA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0BDB" w14:textId="77777777" w:rsidR="009846C3" w:rsidRDefault="009846C3" w:rsidP="00A401F8"/>
        </w:tc>
        <w:sdt>
          <w:sdtPr>
            <w:rPr>
              <w:sz w:val="28"/>
              <w:szCs w:val="28"/>
            </w:rPr>
            <w:id w:val="126850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389B2F" w14:textId="07291FBF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49616DCE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D27" w14:textId="77777777" w:rsidR="009846C3" w:rsidRDefault="009846C3" w:rsidP="00A401F8"/>
        </w:tc>
        <w:sdt>
          <w:sdtPr>
            <w:rPr>
              <w:sz w:val="28"/>
              <w:szCs w:val="28"/>
            </w:rPr>
            <w:id w:val="-8817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6A695" w14:textId="3FB7DF69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4BFF311F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6335" w14:textId="77777777" w:rsidR="009846C3" w:rsidRDefault="009846C3" w:rsidP="00A401F8"/>
        </w:tc>
        <w:sdt>
          <w:sdtPr>
            <w:rPr>
              <w:sz w:val="28"/>
              <w:szCs w:val="28"/>
            </w:rPr>
            <w:id w:val="198057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0CD42" w14:textId="5A4405DD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3497C646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4B6E" w14:textId="77777777" w:rsidR="009846C3" w:rsidRDefault="009846C3" w:rsidP="00A401F8"/>
        </w:tc>
        <w:sdt>
          <w:sdtPr>
            <w:rPr>
              <w:sz w:val="28"/>
              <w:szCs w:val="28"/>
            </w:rPr>
            <w:id w:val="-104188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B67448" w14:textId="5A818F62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5A98262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D177" w14:textId="77777777" w:rsidR="00A401F8" w:rsidRDefault="00A401F8" w:rsidP="00A401F8"/>
        </w:tc>
        <w:sdt>
          <w:sdtPr>
            <w:rPr>
              <w:sz w:val="28"/>
              <w:szCs w:val="28"/>
            </w:rPr>
            <w:id w:val="-210016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4C940" w14:textId="3F7C35D1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5C96E34D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8CD1" w14:textId="77777777" w:rsidR="00A401F8" w:rsidRDefault="00A401F8" w:rsidP="00A401F8"/>
        </w:tc>
        <w:sdt>
          <w:sdtPr>
            <w:rPr>
              <w:sz w:val="28"/>
              <w:szCs w:val="28"/>
            </w:rPr>
            <w:id w:val="-51769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561601" w14:textId="42F34EF8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5A5A4F7C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7439" w14:textId="77777777" w:rsidR="00A401F8" w:rsidRDefault="00A401F8" w:rsidP="00A401F8"/>
        </w:tc>
        <w:sdt>
          <w:sdtPr>
            <w:rPr>
              <w:sz w:val="28"/>
              <w:szCs w:val="28"/>
            </w:rPr>
            <w:id w:val="16845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38B77" w14:textId="06A39590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BFE5648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409B" w14:textId="77777777" w:rsidR="00A401F8" w:rsidRDefault="00A401F8" w:rsidP="00A401F8"/>
        </w:tc>
        <w:sdt>
          <w:sdtPr>
            <w:rPr>
              <w:sz w:val="28"/>
              <w:szCs w:val="28"/>
            </w:rPr>
            <w:id w:val="-86868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C35E1D" w14:textId="08444A7E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41F72FCC" w14:textId="77777777" w:rsidTr="00967EB4">
        <w:trPr>
          <w:trHeight w:hRule="exact" w:val="422"/>
          <w:jc w:val="center"/>
        </w:trPr>
        <w:tc>
          <w:tcPr>
            <w:tcW w:w="10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B33B4F" w14:textId="22D52B50" w:rsidR="009846C3" w:rsidRDefault="009846C3" w:rsidP="00A401F8">
            <w:hyperlink r:id="rId9" w:history="1">
              <w:r w:rsidRPr="009846C3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60E24C5" w14:textId="17A284E2" w:rsidR="0027096E" w:rsidRPr="00A401F8" w:rsidRDefault="0027096E" w:rsidP="00A401F8"/>
    <w:sectPr w:rsidR="0027096E" w:rsidRPr="00A401F8" w:rsidSect="00D848E5">
      <w:pgSz w:w="12240" w:h="15840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315127">
    <w:abstractNumId w:val="8"/>
  </w:num>
  <w:num w:numId="2" w16cid:durableId="247232361">
    <w:abstractNumId w:val="6"/>
  </w:num>
  <w:num w:numId="3" w16cid:durableId="839539126">
    <w:abstractNumId w:val="5"/>
  </w:num>
  <w:num w:numId="4" w16cid:durableId="807280057">
    <w:abstractNumId w:val="4"/>
  </w:num>
  <w:num w:numId="5" w16cid:durableId="210313069">
    <w:abstractNumId w:val="7"/>
  </w:num>
  <w:num w:numId="6" w16cid:durableId="1872762499">
    <w:abstractNumId w:val="3"/>
  </w:num>
  <w:num w:numId="7" w16cid:durableId="1805197430">
    <w:abstractNumId w:val="2"/>
  </w:num>
  <w:num w:numId="8" w16cid:durableId="751436391">
    <w:abstractNumId w:val="1"/>
  </w:num>
  <w:num w:numId="9" w16cid:durableId="171469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54E"/>
    <w:rsid w:val="0015074B"/>
    <w:rsid w:val="0027096E"/>
    <w:rsid w:val="0029639D"/>
    <w:rsid w:val="00326F90"/>
    <w:rsid w:val="00472896"/>
    <w:rsid w:val="006200DC"/>
    <w:rsid w:val="006F0197"/>
    <w:rsid w:val="00967EB4"/>
    <w:rsid w:val="009846C3"/>
    <w:rsid w:val="009957ED"/>
    <w:rsid w:val="00A401F8"/>
    <w:rsid w:val="00AA1D8D"/>
    <w:rsid w:val="00B47730"/>
    <w:rsid w:val="00CB0664"/>
    <w:rsid w:val="00D848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4131A24A-4EDC-4D10-B0BC-ADC2C236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846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64E400-E561-47E5-AA62-33C2F1D114C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E5BA8F3-87CD-414F-99DC-A74351409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CB35-5D7B-48CE-8683-5BE94DECB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86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2025-12-18T13:19:00.0000000Z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